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11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Style w:val="cat-UserDefinedgrp-25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sz w:val="28"/>
          <w:szCs w:val="28"/>
        </w:rPr>
        <w:t>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назначенный на 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7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28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с протоколом согласилась.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7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оценены в совокупности с другими </w:t>
      </w:r>
      <w:r>
        <w:rPr>
          <w:rFonts w:ascii="Times New Roman" w:eastAsia="Times New Roman" w:hAnsi="Times New Roman" w:cs="Times New Roman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</w:t>
      </w:r>
      <w:r>
        <w:rPr>
          <w:rFonts w:ascii="Times New Roman" w:eastAsia="Times New Roman" w:hAnsi="Times New Roman" w:cs="Times New Roman"/>
          <w:sz w:val="28"/>
          <w:szCs w:val="28"/>
        </w:rPr>
        <w:t>доказана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1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2rplc-3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 сроком на 3 (трое) суток.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 вынесения постановления по делу об административном правонарушении с 11:2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11.09.2025 г.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492471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UserDefinedgrp-28rplc-23">
    <w:name w:val="cat-UserDefined grp-28 rplc-23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UserDefinedgrp-31rplc-33">
    <w:name w:val="cat-UserDefined grp-31 rplc-33"/>
    <w:basedOn w:val="DefaultParagraphFont"/>
  </w:style>
  <w:style w:type="character" w:customStyle="1" w:styleId="cat-UserDefinedgrp-32rplc-36">
    <w:name w:val="cat-UserDefined grp-32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1C132-0522-4954-9F9A-161B9562824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